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Employer-Sponsored Membership Request — Email Template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Subject:</w:t>
      </w:r>
      <w:r w:rsidDel="00000000" w:rsidR="00000000" w:rsidRPr="00000000">
        <w:rPr>
          <w:rtl w:val="0"/>
        </w:rPr>
        <w:t xml:space="preserve"> Approval request — LeadingTransit membership (12 months)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Hello [Manager Name],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I’m requesting approval for a 12-month membership to LeadingTransit (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www.leadingtransit.org</w:t>
        </w:r>
      </w:hyperlink>
      <w:r w:rsidDel="00000000" w:rsidR="00000000" w:rsidRPr="00000000">
        <w:rPr>
          <w:rtl w:val="0"/>
        </w:rPr>
        <w:t xml:space="preserve">), a private, member-supported platform for verified public-sector transit professionals in the U.S. and Canada.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LeadingTransit provides peer-to-peer intelligence and practical education that supports real-world decisions—curated briefings, member-validated benchmarks/dashboards, and implementation-focused strategy, product, and service resources refined through structured member input. The coverage focus is bus operations (fixed-route, paratransit, microtransit).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platform is vendor-neutral and ad-free with no sponsored posts or pay-to-play coverage. Access is approval-based and limited to eligible public-sector and government personnel; vendors do not access member areas or member data.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Request details: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Membership:</w:t>
      </w:r>
      <w:r w:rsidDel="00000000" w:rsidR="00000000" w:rsidRPr="00000000">
        <w:rPr>
          <w:rtl w:val="0"/>
        </w:rPr>
        <w:t xml:space="preserve"> Individual (12 months)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Cost (USD/CAD):</w:t>
      </w:r>
      <w:r w:rsidDel="00000000" w:rsidR="00000000" w:rsidRPr="00000000">
        <w:rPr>
          <w:rtl w:val="0"/>
        </w:rPr>
        <w:t xml:space="preserve"> $[amount]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Start date:</w:t>
      </w:r>
      <w:r w:rsidDel="00000000" w:rsidR="00000000" w:rsidRPr="00000000">
        <w:rPr>
          <w:rtl w:val="0"/>
        </w:rPr>
        <w:t xml:space="preserve"> [date]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Payment method:</w:t>
      </w:r>
      <w:r w:rsidDel="00000000" w:rsidR="00000000" w:rsidRPr="00000000">
        <w:rPr>
          <w:rtl w:val="0"/>
        </w:rPr>
        <w:t xml:space="preserve"> [Agency card / Invoice / Reimbursement]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Budget code/GL (if needed):</w:t>
      </w:r>
      <w:r w:rsidDel="00000000" w:rsidR="00000000" w:rsidRPr="00000000">
        <w:rPr>
          <w:rtl w:val="0"/>
        </w:rPr>
        <w:t xml:space="preserve"> [code]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you’re comfortable, please reply </w:t>
      </w:r>
      <w:r w:rsidDel="00000000" w:rsidR="00000000" w:rsidRPr="00000000">
        <w:rPr>
          <w:b w:val="1"/>
          <w:bCs w:val="1"/>
          <w:rtl w:val="0"/>
        </w:rPr>
        <w:t xml:space="preserve">Approved</w:t>
      </w:r>
      <w:r w:rsidDel="00000000" w:rsidR="00000000" w:rsidRPr="00000000">
        <w:rPr>
          <w:rtl w:val="0"/>
        </w:rPr>
        <w:t xml:space="preserve"> (or let me know if you’d like any additional context).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Best,</w:t>
        <w:br w:type="textWrapping"/>
        <w:t xml:space="preserve">[Your Name]</w:t>
        <w:br w:type="textWrapping"/>
        <w:t xml:space="preserve">[Title] | [Department] | [Agency]</w:t>
        <w:br w:type="textWrapping"/>
        <w:t xml:space="preserve">[Phone]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leadingtransi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cvOu3vNubLlUdvS1rSf+9SKdXg==">CgMxLjA4AHIhMUlWOFdrMUVxLUJTbXk1aml3S1VJLWpJTktUQWtRNm5H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